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1891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MS0061-01-2024-008237-83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ВСЕМПОБАРАБАНУ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Владислава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ВСЕМПОБАРАБАНУ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д.9 оф. 338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433823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19.02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ВСЕМПОБАРАБАНУ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Владислава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1028600517054,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04874Ф87010),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8"/>
          <w:szCs w:val="28"/>
        </w:rPr>
        <w:t>79786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1806240141147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сентября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1891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>2606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